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Notificare de retragere din contractul de vânzare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Expeditor:</w:t>
      </w:r>
    </w:p>
    <w:p>
      <w:pPr>
        <w:pStyle w:val="Normal"/>
        <w:rPr/>
      </w:pPr>
      <w:r>
        <w:rPr/>
        <w:t>Nume și prenume:</w:t>
      </w:r>
    </w:p>
    <w:p>
      <w:pPr>
        <w:pStyle w:val="Normal"/>
        <w:rPr/>
      </w:pPr>
      <w:r>
        <w:rPr/>
        <w:t>Adresă:</w:t>
      </w:r>
    </w:p>
    <w:p>
      <w:pPr>
        <w:pStyle w:val="Normal"/>
        <w:rPr/>
      </w:pPr>
      <w:r>
        <w:rPr/>
        <w:t>(eventual e-mail, telefon):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Destinatar:</w:t>
      </w:r>
    </w:p>
    <w:p>
      <w:pPr>
        <w:pStyle w:val="Normal"/>
        <w:rPr/>
      </w:pPr>
      <w:r>
        <w:rPr/>
        <w:t>Vânzător: (nume și prenume/denumire firmă)</w:t>
      </w:r>
    </w:p>
    <w:p>
      <w:pPr>
        <w:pStyle w:val="Normal"/>
        <w:rPr/>
      </w:pPr>
      <w:r>
        <w:rPr/>
        <w:t>CUI:</w:t>
      </w:r>
    </w:p>
    <w:p>
      <w:pPr>
        <w:pStyle w:val="Normal"/>
        <w:rPr/>
      </w:pPr>
      <w:r>
        <w:rPr/>
        <w:t>Sediu: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Notificare de retragere din contractul de vânzare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La data de ………. am comandat prin intermediul site-ului/magazinului online ………… produsul ……….., număr comandă …………, în valoare de …..….. </w:t>
      </w:r>
      <w:r>
        <w:rPr/>
        <w:t>RON</w:t>
      </w:r>
      <w:r>
        <w:rPr/>
        <w:t>. Produsul comandat l-am primit la data de ………..</w:t>
      </w:r>
    </w:p>
    <w:p>
      <w:pPr>
        <w:pStyle w:val="Normal"/>
        <w:rPr/>
      </w:pPr>
      <w:r>
        <w:rPr/>
        <w:t xml:space="preserve">În baza art. 1829 alin. 1 coroborat cu art. 1818 din Legea nr. 89/2012 Sb., Codul civil, îmi exercit dreptul legal și mă retrag din contractul de vânzare încheiat prin internet, care se referă la produsul menționat mai sus, pe care vi-l trimit înapoi împreună cu această scrisoare, și vă solicit totodată rambursarea sumei de ………. </w:t>
      </w:r>
      <w:r>
        <w:rPr/>
        <w:t>RON</w:t>
      </w:r>
      <w:r>
        <w:rPr/>
        <w:t xml:space="preserve"> și ……… </w:t>
      </w:r>
      <w:r>
        <w:rPr/>
        <w:t>RON</w:t>
      </w:r>
      <w:r>
        <w:rPr/>
        <w:t xml:space="preserve"> pentru transport în contul meu bancar nr. …………. cel târziu în termen de 14 zile de la primirea acestei notificări de retragere.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În ………. la data de 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Nume și prenume consumator</w:t>
      </w:r>
    </w:p>
    <w:p>
      <w:pPr>
        <w:pStyle w:val="Normal"/>
        <w:rPr/>
      </w:pPr>
      <w:r>
        <w:rPr/>
        <w:t xml:space="preserve">             </w:t>
      </w:r>
      <w:r>
        <w:rPr/>
        <w:t>(semnătura)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Anexe:</w:t>
      </w:r>
    </w:p>
    <w:p>
      <w:pPr>
        <w:pStyle w:val="Normal"/>
        <w:rPr/>
      </w:pPr>
      <w:r>
        <w:rPr/>
        <w:t>Document de achiziție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Symbol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LibreOffice/24.8.3.2$MacOSX_AARCH64 LibreOffice_project/48a6bac9e7e268aeb4c3483fcf825c94556d9f92</Application>
  <AppVersion>15.0000</AppVersion>
  <Pages>2</Pages>
  <Words>156</Words>
  <Characters>829</Characters>
  <CharactersWithSpaces>981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dcterms:modified xsi:type="dcterms:W3CDTF">2026-04-16T00:14:27Z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