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8"/>
        </w:rPr>
        <w:t>Oznámenie o odstúpení od kúpnej zmluvy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</w:rPr>
        <w:t>Odosielateľ:</w:t>
      </w:r>
    </w:p>
    <w:p>
      <w:pPr>
        <w:pStyle w:val="Normal"/>
        <w:rPr/>
      </w:pPr>
      <w:r>
        <w:rPr/>
        <w:t>Meno a priezvisko:</w:t>
      </w:r>
    </w:p>
    <w:p>
      <w:pPr>
        <w:pStyle w:val="Normal"/>
        <w:rPr/>
      </w:pPr>
      <w:r>
        <w:rPr/>
        <w:t>Adresa bydliska:</w:t>
      </w:r>
    </w:p>
    <w:p>
      <w:pPr>
        <w:pStyle w:val="Normal"/>
        <w:rPr/>
      </w:pPr>
      <w:r>
        <w:rPr/>
        <w:t>(prípadne e</w:t>
        <w:noBreakHyphen/>
        <w:t>mail, tel. číslo):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</w:rPr>
        <w:t>Adresát:</w:t>
      </w:r>
    </w:p>
    <w:p>
      <w:pPr>
        <w:pStyle w:val="Normal"/>
        <w:rPr/>
      </w:pPr>
      <w:r>
        <w:rPr/>
        <w:t>Predávajúci: (meno a priezvisko/obchodné meno)</w:t>
      </w:r>
    </w:p>
    <w:p>
      <w:pPr>
        <w:pStyle w:val="Normal"/>
        <w:rPr/>
      </w:pPr>
      <w:r>
        <w:rPr/>
        <w:t>IČ:</w:t>
      </w:r>
    </w:p>
    <w:p>
      <w:pPr>
        <w:pStyle w:val="Normal"/>
        <w:rPr/>
      </w:pPr>
      <w:r>
        <w:rPr/>
        <w:t>So sídlom: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</w:rPr>
        <w:t>Oznámenie o odstúpení od kúpnej zmluvy</w:t>
      </w:r>
    </w:p>
    <w:p>
      <w:pPr>
        <w:pStyle w:val="Normal"/>
        <w:rPr/>
      </w:pPr>
      <w:r>
        <w:rPr/>
        <w:t xml:space="preserve">Dňa ………. som si na Vašej internetovej stránke/v internetovom obchode ………… objednal(a) tovar ……….., číslo objednávky …………, v hodnote …..….. </w:t>
      </w:r>
      <w:r>
        <w:rPr/>
        <w:t>EUR</w:t>
      </w:r>
      <w:r>
        <w:rPr/>
        <w:t>. Objednaný tovar som obdržal(a) dňa ………..</w:t>
      </w:r>
    </w:p>
    <w:p>
      <w:pPr>
        <w:pStyle w:val="Normal"/>
        <w:rPr/>
      </w:pPr>
      <w:r>
        <w:rPr/>
        <w:t xml:space="preserve">Na základe ust. § 1829 ods. 1 v spojení s ust. § 1818 zákona č. 89/2012 Sb., občiansky zákonník, využívam svoje zákonné právo a odstupujem od kúpnej zmluvy uzavretej prostredníctvom internetu, ktorá sa týka vyššie uvedeného tovaru, ktorý Vám týmto listom zasielam späť, a zároveň Vás žiadam o poukázanie kúpnej ceny vo výške ………. </w:t>
      </w:r>
      <w:r>
        <w:rPr/>
        <w:t>EUR</w:t>
      </w:r>
      <w:r>
        <w:rPr/>
        <w:t xml:space="preserve"> a ……… </w:t>
      </w:r>
      <w:r>
        <w:rPr/>
        <w:t>EUR</w:t>
      </w:r>
      <w:r>
        <w:rPr/>
        <w:t xml:space="preserve"> za poštovné na môj bankový účet číslo …………. najneskôr do 14 dní od doručenia tohto odstúpenia od zmluvy.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………. dňa 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Meno a priezvisko spotrebiteľa</w:t>
      </w:r>
    </w:p>
    <w:p>
      <w:pPr>
        <w:pStyle w:val="Normal"/>
        <w:rPr/>
      </w:pPr>
      <w:r>
        <w:rPr/>
        <w:t xml:space="preserve">            </w:t>
      </w:r>
      <w:r>
        <w:rPr/>
        <w:t>(podpis)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</w:rPr>
        <w:t>Prílohy: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Doklad o kúpe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LibreOffice/24.8.3.2$MacOSX_AARCH64 LibreOffice_project/48a6bac9e7e268aeb4c3483fcf825c94556d9f92</Application>
  <AppVersion>15.0000</AppVersion>
  <Pages>2</Pages>
  <Words>147</Words>
  <Characters>795</Characters>
  <CharactersWithSpaces>937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cs-CZ</dc:language>
  <cp:lastModifiedBy/>
  <dcterms:modified xsi:type="dcterms:W3CDTF">2025-09-19T17:50:58Z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