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>
          <w:b/>
          <w:sz w:val="28"/>
        </w:rPr>
        <w:t>Oświadczenie o odstąpieniu od umowy sprzedaży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sz w:val="24"/>
        </w:rPr>
        <w:t>Nadawca:</w:t>
      </w:r>
    </w:p>
    <w:p>
      <w:pPr>
        <w:pStyle w:val="Normal"/>
        <w:rPr/>
      </w:pPr>
      <w:r>
        <w:rPr/>
        <w:t>Imię i nazwisko:</w:t>
      </w:r>
    </w:p>
    <w:p>
      <w:pPr>
        <w:pStyle w:val="Normal"/>
        <w:rPr/>
      </w:pPr>
      <w:r>
        <w:rPr/>
        <w:t>Adres zamieszkania:</w:t>
      </w:r>
    </w:p>
    <w:p>
      <w:pPr>
        <w:pStyle w:val="Normal"/>
        <w:rPr/>
      </w:pPr>
      <w:r>
        <w:rPr/>
        <w:t>(ewentualnie e</w:t>
        <w:noBreakHyphen/>
        <w:t>mail, nr telefonu):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sz w:val="24"/>
        </w:rPr>
        <w:t>Adresat:</w:t>
      </w:r>
    </w:p>
    <w:p>
      <w:pPr>
        <w:pStyle w:val="Normal"/>
        <w:rPr/>
      </w:pPr>
      <w:r>
        <w:rPr/>
        <w:t>Sprzedawca: (imię i nazwisko/nazwa firmy)</w:t>
      </w:r>
    </w:p>
    <w:p>
      <w:pPr>
        <w:pStyle w:val="Normal"/>
        <w:rPr/>
      </w:pPr>
      <w:r>
        <w:rPr/>
        <w:t>IČ:</w:t>
      </w:r>
    </w:p>
    <w:p>
      <w:pPr>
        <w:pStyle w:val="Normal"/>
        <w:rPr/>
      </w:pPr>
      <w:r>
        <w:rPr/>
        <w:t>Siedziba: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sz w:val="24"/>
        </w:rPr>
        <w:t>Oświadczenie o odstąpieniu od umowy sprzedaży</w:t>
      </w:r>
    </w:p>
    <w:p>
      <w:pPr>
        <w:pStyle w:val="Normal"/>
        <w:rPr/>
      </w:pPr>
      <w:r>
        <w:rPr/>
        <w:t xml:space="preserve">W dniu ………. na Państwa stronie internetowej/w sklepie internetowym ………… zamówiłem(am) towar ……….., numer zamówienia …………, o wartości …..….. </w:t>
      </w:r>
      <w:r>
        <w:rPr/>
        <w:t>PLN</w:t>
      </w:r>
      <w:r>
        <w:rPr/>
        <w:t>. Zamówiony towar otrzymałem(am) w dniu ………..</w:t>
      </w:r>
    </w:p>
    <w:p>
      <w:pPr>
        <w:pStyle w:val="Normal"/>
        <w:rPr/>
      </w:pPr>
      <w:r>
        <w:rPr/>
        <w:t xml:space="preserve">Na podstawie § 1829 ust. 1 w związku z § 1818 ustawy nr 89/2012 Dz.U., kodeks cywilny, korzystam z przysługującego mi prawa i odstępuję od umowy sprzedaży zawartej przez Internet, której dotyczy powyższy towar, który odsyłam do Państwa wraz z niniejszym pismem. Proszę jednocześnie o zwrot ceny zakupu w kwocie ………. </w:t>
      </w:r>
      <w:r>
        <w:rPr/>
        <w:t>PLN</w:t>
      </w:r>
      <w:r>
        <w:rPr/>
        <w:t xml:space="preserve"> oraz ……… </w:t>
      </w:r>
      <w:r>
        <w:rPr/>
        <w:t>PLN</w:t>
      </w:r>
      <w:r>
        <w:rPr/>
        <w:t xml:space="preserve"> za przesyłkę na mój rachunek bankowy nr …………. nie później niż w terminie 14 dni od doręczenia niniejszego oświadczenia o odstąpieniu.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W ………. dnia ……….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Imię i nazwisko konsumenta</w:t>
      </w:r>
    </w:p>
    <w:p>
      <w:pPr>
        <w:pStyle w:val="Normal"/>
        <w:rPr/>
      </w:pPr>
      <w:r>
        <w:rPr/>
        <w:t xml:space="preserve">            </w:t>
      </w:r>
      <w:r>
        <w:rPr/>
        <w:t>(podpis)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sz w:val="24"/>
        </w:rPr>
        <w:t>Załączniki: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  <w:t>Dowód zakupu</w:t>
      </w:r>
    </w:p>
    <w:sectPr>
      <w:type w:val="nextPage"/>
      <w:pgSz w:w="12240" w:h="15840"/>
      <w:pgMar w:left="1800" w:right="180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Courier">
    <w:altName w:val="Courier New"/>
    <w:charset w:val="01"/>
    <w:family w:val="auto"/>
    <w:pitch w:val="variable"/>
  </w:font>
  <w:font w:name="Liberation Sans">
    <w:altName w:val="Arial"/>
    <w:charset w:val="01"/>
    <w:family w:val="swiss"/>
    <w:pitch w:val="variable"/>
  </w:font>
  <w:font w:name="Symbol"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65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bidi w:val="0"/>
      <w:spacing w:lineRule="auto" w:line="276" w:before="0" w:after="20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 w:val="true"/>
      <w:keepLines/>
      <w:spacing w:before="200" w:after="0"/>
      <w:outlineLvl w:val="2"/>
    </w:pPr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themeColor="accent1"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ＭＳ ゴシック" w:cs="" w:asciiTheme="majorHAnsi" w:cstheme="majorBidi" w:eastAsiaTheme="majorEastAsia" w:hAnsiTheme="majorHAnsi"/>
      <w:color w:themeColor="accent1" w:themeShade="7f"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themeShade="7f"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ＭＳ ゴシック" w:cs="" w:asciiTheme="majorHAnsi" w:cstheme="majorBidi" w:eastAsiaTheme="majorEastAsia" w:hAnsiTheme="majorHAnsi"/>
      <w:color w:themeColor="accent1"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e618bf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e618bf"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</w:rPr>
  </w:style>
  <w:style w:type="character" w:styleId="TitleChar" w:customStyle="1">
    <w:name w:val="Title Char"/>
    <w:basedOn w:val="DefaultParagraphFont"/>
    <w:link w:val="Title"/>
    <w:uiPriority w:val="10"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type="character" w:styleId="BodyTextChar" w:customStyle="1">
    <w:name w:val="Body Text Char"/>
    <w:basedOn w:val="DefaultParagraphFont"/>
    <w:uiPriority w:val="99"/>
    <w:qFormat/>
    <w:rsid w:val="00aa1d8d"/>
    <w:rPr/>
  </w:style>
  <w:style w:type="character" w:styleId="BodyText2Char" w:customStyle="1">
    <w:name w:val="Body Text 2 Char"/>
    <w:basedOn w:val="DefaultParagraphFont"/>
    <w:link w:val="BodyText2"/>
    <w:uiPriority w:val="99"/>
    <w:qFormat/>
    <w:rsid w:val="00aa1d8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MacroTextChar" w:customStyle="1">
    <w:name w:val="Macro Text Char"/>
    <w:basedOn w:val="DefaultParagraphFont"/>
    <w:link w:val="MacroText"/>
    <w:uiPriority w:val="99"/>
    <w:qFormat/>
    <w:rsid w:val="0029639d"/>
    <w:rPr>
      <w:rFonts w:ascii="Courier" w:hAnsi="Courier"/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fc693f"/>
    <w:rPr>
      <w:i/>
      <w:iCs/>
      <w:color w:themeColor="text1" w:val="000000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themeColor="accent1" w:val="4F81BD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themeColor="accent1" w:themeShade="7f" w:val="243F60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themeShade="7f" w:val="243F60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themeColor="accent1" w:val="4F81BD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themeColor="accent1" w:val="4F81BD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themeColor="text1" w:themeTint="7f" w:val="808080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themeColor="accent1" w:val="4F81BD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themeColor="accent2" w:val="C0504D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themeColor="accent2" w:val="C0504D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before="0" w:after="120"/>
    </w:pPr>
    <w:rPr/>
  </w:style>
  <w:style w:type="paragraph" w:styleId="List">
    <w:name w:val="List"/>
    <w:basedOn w:val="Normal"/>
    <w:uiPriority w:val="99"/>
    <w:unhideWhenUsed/>
    <w:rsid w:val="00aa1d8d"/>
    <w:pPr>
      <w:spacing w:before="0" w:after="200"/>
      <w:ind w:hanging="360" w:left="360"/>
      <w:contextualSpacing/>
    </w:pPr>
    <w:rPr/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themeColor="accent1" w:val="4F81BD"/>
      <w:sz w:val="18"/>
      <w:szCs w:val="18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fc693f"/>
    <w:pPr>
      <w:widowControl/>
      <w:bidi w:val="0"/>
      <w:spacing w:lineRule="auto" w:line="240"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Rule="auto" w:line="240"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/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2">
    <w:name w:val="List 2"/>
    <w:basedOn w:val="Normal"/>
    <w:uiPriority w:val="99"/>
    <w:unhideWhenUsed/>
    <w:qFormat/>
    <w:rsid w:val="00326f90"/>
    <w:pPr>
      <w:spacing w:before="0" w:after="200"/>
      <w:ind w:hanging="360" w:left="720"/>
      <w:contextualSpacing/>
    </w:pPr>
    <w:rPr/>
  </w:style>
  <w:style w:type="paragraph" w:styleId="List3">
    <w:name w:val="List 3"/>
    <w:basedOn w:val="Normal"/>
    <w:uiPriority w:val="99"/>
    <w:unhideWhenUsed/>
    <w:qFormat/>
    <w:rsid w:val="00326f90"/>
    <w:pPr>
      <w:spacing w:before="0" w:after="200"/>
      <w:ind w:hanging="360" w:left="1080"/>
      <w:contextualSpacing/>
    </w:pPr>
    <w:rPr/>
  </w:style>
  <w:style w:type="paragraph" w:styleId="ListBullet">
    <w:name w:val="List Bullet"/>
    <w:basedOn w:val="Normal"/>
    <w:uiPriority w:val="99"/>
    <w:unhideWhenUsed/>
    <w:rsid w:val="00326f90"/>
    <w:pPr>
      <w:numPr>
        <w:ilvl w:val="0"/>
        <w:numId w:val="1"/>
      </w:num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rsid w:val="00326f90"/>
    <w:pPr>
      <w:numPr>
        <w:ilvl w:val="0"/>
        <w:numId w:val="2"/>
      </w:numPr>
      <w:spacing w:before="0" w:after="200"/>
      <w:contextualSpacing/>
    </w:pPr>
    <w:rPr/>
  </w:style>
  <w:style w:type="paragraph" w:styleId="ListBullet3">
    <w:name w:val="List Bullet 3"/>
    <w:basedOn w:val="Normal"/>
    <w:uiPriority w:val="99"/>
    <w:unhideWhenUsed/>
    <w:rsid w:val="00326f90"/>
    <w:pPr>
      <w:numPr>
        <w:ilvl w:val="0"/>
        <w:numId w:val="3"/>
      </w:num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rsid w:val="00326f90"/>
    <w:pPr>
      <w:numPr>
        <w:ilvl w:val="0"/>
        <w:numId w:val="4"/>
      </w:num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rsid w:val="0029639d"/>
    <w:pPr>
      <w:numPr>
        <w:ilvl w:val="0"/>
        <w:numId w:val="5"/>
      </w:num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rsid w:val="0029639d"/>
    <w:pPr>
      <w:numPr>
        <w:ilvl w:val="0"/>
        <w:numId w:val="6"/>
      </w:num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rsid w:val="0029639d"/>
    <w:pPr>
      <w:spacing w:before="0" w:after="120"/>
      <w:ind w:left="360"/>
      <w:contextualSpacing/>
    </w:pPr>
    <w:rPr/>
  </w:style>
  <w:style w:type="paragraph" w:styleId="ListContinue2">
    <w:name w:val="List Continue 2"/>
    <w:basedOn w:val="Normal"/>
    <w:uiPriority w:val="99"/>
    <w:unhideWhenUsed/>
    <w:rsid w:val="0029639d"/>
    <w:pPr>
      <w:spacing w:before="0" w:after="120"/>
      <w:ind w:left="720"/>
      <w:contextualSpacing/>
    </w:pPr>
    <w:rPr/>
  </w:style>
  <w:style w:type="paragraph" w:styleId="ListContinue3">
    <w:name w:val="List Continue 3"/>
    <w:basedOn w:val="Normal"/>
    <w:uiPriority w:val="99"/>
    <w:unhideWhenUsed/>
    <w:rsid w:val="0029639d"/>
    <w:pPr>
      <w:spacing w:before="0" w:after="120"/>
      <w:ind w:left="1080"/>
      <w:contextualSpacing/>
    </w:pPr>
    <w:rPr/>
  </w:style>
  <w:style w:type="paragraph" w:styleId="MacroText">
    <w:name w:val="macro"/>
    <w:link w:val="MacroTextChar"/>
    <w:uiPriority w:val="99"/>
    <w:unhideWhenUsed/>
    <w:qFormat/>
    <w:rsid w:val="0029639d"/>
    <w:pPr>
      <w:widowControl/>
      <w:tabs>
        <w:tab w:val="clear" w:pos="720"/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bidi w:val="0"/>
      <w:spacing w:lineRule="auto" w:line="276" w:before="0" w:after="200"/>
      <w:jc w:val="left"/>
    </w:pPr>
    <w:rPr>
      <w:rFonts w:ascii="Courier" w:hAnsi="Courier" w:eastAsia="ＭＳ 明朝" w:cs="" w:cstheme="minorBidi" w:eastAsiaTheme="minorEastAsia"/>
      <w:color w:val="auto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pPr/>
    <w:rPr>
      <w:i/>
      <w:iCs/>
      <w:color w:themeColor="text1"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themeColor="accent1" w:val="4F81BD"/>
    </w:rPr>
  </w:style>
  <w:style w:type="paragraph" w:styleId="IndexHeading">
    <w:name w:val="index heading"/>
    <w:basedOn w:val="Heading"/>
    <w:pPr/>
    <w:rPr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LibreOffice/24.8.3.2$MacOSX_AARCH64 LibreOffice_project/48a6bac9e7e268aeb4c3483fcf825c94556d9f92</Application>
  <AppVersion>15.0000</AppVersion>
  <Pages>2</Pages>
  <Words>144</Words>
  <Characters>828</Characters>
  <CharactersWithSpaces>967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dc:language>cs-CZ</dc:language>
  <cp:lastModifiedBy/>
  <dcterms:modified xsi:type="dcterms:W3CDTF">2025-09-19T17:52:03Z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