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Уведомление за отказ от договор за покупка</w:t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Подател:</w:t>
      </w:r>
    </w:p>
    <w:p>
      <w:pPr>
        <w:pStyle w:val="Normal"/>
        <w:rPr/>
      </w:pPr>
      <w:r>
        <w:rPr/>
        <w:t>Име и фамилия:</w:t>
      </w:r>
    </w:p>
    <w:p>
      <w:pPr>
        <w:pStyle w:val="Normal"/>
        <w:rPr/>
      </w:pPr>
      <w:r>
        <w:rPr/>
        <w:t>Адрес:</w:t>
      </w:r>
    </w:p>
    <w:p>
      <w:pPr>
        <w:pStyle w:val="Normal"/>
        <w:rPr/>
      </w:pPr>
      <w:r>
        <w:rPr/>
        <w:t>(евентуално имейл, телефон):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Получател:</w:t>
      </w:r>
    </w:p>
    <w:p>
      <w:pPr>
        <w:pStyle w:val="Normal"/>
        <w:rPr/>
      </w:pPr>
      <w:r>
        <w:rPr/>
        <w:t>Продавач: (име и фамилия/търговско наименование)</w:t>
      </w:r>
    </w:p>
    <w:p>
      <w:pPr>
        <w:pStyle w:val="Normal"/>
        <w:rPr/>
      </w:pPr>
      <w:r>
        <w:rPr/>
        <w:t>ЕИК:</w:t>
      </w:r>
    </w:p>
    <w:p>
      <w:pPr>
        <w:pStyle w:val="Normal"/>
        <w:rPr/>
      </w:pPr>
      <w:r>
        <w:rPr/>
        <w:t>Седалище: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Уведомление за отказ от договор за покупка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 дата ………. поръчах чрез Вашия интернет сайт/онлайн магазин ………… стока ……….., номер на поръчка …………, на стойност …..….. EUR. Поръчаната стока получих на дата ………..</w:t>
      </w:r>
    </w:p>
    <w:p>
      <w:pPr>
        <w:pStyle w:val="Normal"/>
        <w:rPr/>
      </w:pPr>
      <w:r>
        <w:rPr/>
        <w:t>На основание чл. 1829, ал. 1 във връзка с чл. 1818 от Закон № 89/2012 Sb., Граждански кодекс, упражнявам законното си право и се отказвам от договора за покупка, сключен чрез интернет, който се отнася до горепосочената стока, която Ви изпращам обратно с това писмо, и същевременно Ви моля да възстановите покупната цена в размер на ………. EUR и ……… EUR за пощенски разходи по банковата ми сметка номер …………. най-късно до 14 дни от получаването на това уведомление за отказ от договора.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………. на дата 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Име и фамилия на потребителя</w:t>
      </w:r>
    </w:p>
    <w:p>
      <w:pPr>
        <w:pStyle w:val="Normal"/>
        <w:rPr/>
      </w:pPr>
      <w:r>
        <w:rPr/>
        <w:t xml:space="preserve">             </w:t>
      </w:r>
      <w:r>
        <w:rPr/>
        <w:t>(подпис)</w:t>
      </w:r>
    </w:p>
    <w:p>
      <w:pPr>
        <w:pStyle w:val="Normal"/>
        <w:rPr/>
      </w:pPr>
      <w:r>
        <w:rPr>
          <w:b/>
          <w:bCs/>
        </w:rPr>
        <w:t>Приложения:</w:t>
      </w:r>
    </w:p>
    <w:p>
      <w:pPr>
        <w:pStyle w:val="Normal"/>
        <w:rPr/>
      </w:pPr>
      <w:r>
        <w:rPr/>
        <w:t>Документ за покупка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LibreOffice/24.8.3.2$MacOSX_AARCH64 LibreOffice_project/48a6bac9e7e268aeb4c3483fcf825c94556d9f92</Application>
  <AppVersion>15.0000</AppVersion>
  <Pages>2</Pages>
  <Words>154</Words>
  <Characters>806</Characters>
  <CharactersWithSpaces>956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2026-04-16T00:13:58Z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